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Empty 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takes ______ to be honest.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can make you feel _____when someone lies to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means total honesty and sincerity.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people _____ to get out of trouble.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feels good when other can _____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 hard to _____ your promise.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___________means knowledge of right and wrong and a feeling one should do what is 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wrong to _____on a test.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trustworthy person does _____ lie.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_____ to you to tell the truth.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Empty Pot</dc:title>
  <dcterms:created xsi:type="dcterms:W3CDTF">2021-10-11T18:59:18Z</dcterms:created>
  <dcterms:modified xsi:type="dcterms:W3CDTF">2021-10-11T18:59:18Z</dcterms:modified>
</cp:coreProperties>
</file>