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Enabling 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Party that Hitler was a part of, came to power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resistance movement against the Nazi Party led by Helmuth James Graf von Moltke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organized massacre of a particular ethnic group, like the Jews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fire in this building caused the decree that allowed Hitler to obtain emergency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one of the main tactics Hitler used in order to ensure the passing of the Enabling Act, Involved the 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S.A, this group were the original paramilitary wing of the Nazi Party up until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Nazis considered the superior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convincing of this religious group was an important milestone in the passing of the Enabling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regime of Germany from 1933-45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in which Jews meet for religious worship or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that strongly opposed the Nazi Party, most were arrested before the passing of the Enabling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Enabling Act </dc:title>
  <dcterms:created xsi:type="dcterms:W3CDTF">2022-08-22T21:59:16Z</dcterms:created>
  <dcterms:modified xsi:type="dcterms:W3CDTF">2022-08-22T21:59:16Z</dcterms:modified>
</cp:coreProperties>
</file>