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Enchantress Returns Crowsword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who ate the three bears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who is friends with the twins and  is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cold witch who lives in a frozen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evil enchantress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Ezmia based of from the Brothers 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who encountered a wolf while walking alone in the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who climbed a giant bean 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twins magical grand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a witch who lives in the sea and loves fish and hates mermaids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funny boy who has a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smart girl who has a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Enchantress Returns Crowsword</dc:title>
  <dcterms:created xsi:type="dcterms:W3CDTF">2021-10-11T19:00:33Z</dcterms:created>
  <dcterms:modified xsi:type="dcterms:W3CDTF">2021-10-11T19:00:33Z</dcterms:modified>
</cp:coreProperties>
</file>