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Enchented Wood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children go after they finish their chores?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very angry creature living in the Faraway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childern live in a ................... with their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eldest child and who warned Connie about the Pixies?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the three siblings, who is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 you need to look out for while climbing the Faraway Tree in case you get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Moon-Faces' slippery dip someone went down without a cushion.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real name is Kollamoolittoomarellipawkyrollo.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destroying the roots of the Faraway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carries around lots of kettles and pans?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the top of the tree you will find many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lands that was found at the top of the Faraway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trapped in a Chalk-ring in the land of Enchantmants?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is also seen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Faraway Tree is often described as............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prettiest and smallest member of the Faraway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Enchented Wood </dc:title>
  <dcterms:created xsi:type="dcterms:W3CDTF">2021-10-11T19:00:07Z</dcterms:created>
  <dcterms:modified xsi:type="dcterms:W3CDTF">2021-10-11T19:00:07Z</dcterms:modified>
</cp:coreProperties>
</file>