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something in a low, soft, or indistinct voice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great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 in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sense of 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or move unsteady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destruction or obliteration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sporadic spitting or popping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being morally or legally bound 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used to express relatie difference in pwer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long-handled spoon with a deep bowl for serving liquids.</w:t>
            </w:r>
          </w:p>
        </w:tc>
      </w:tr>
    </w:tbl>
    <w:p>
      <w:pPr>
        <w:pStyle w:val="WordBankMedium"/>
      </w:pPr>
      <w:r>
        <w:t xml:space="preserve">   Sputtered     </w:t>
      </w:r>
      <w:r>
        <w:t xml:space="preserve">   Decibels     </w:t>
      </w:r>
      <w:r>
        <w:t xml:space="preserve">   Wedded    </w:t>
      </w:r>
      <w:r>
        <w:t xml:space="preserve">   Ladles    </w:t>
      </w:r>
      <w:r>
        <w:t xml:space="preserve">   Murmurs    </w:t>
      </w:r>
      <w:r>
        <w:t xml:space="preserve">   Revulsion     </w:t>
      </w:r>
      <w:r>
        <w:t xml:space="preserve">   Annihilation     </w:t>
      </w:r>
      <w:r>
        <w:t xml:space="preserve">    Staggered    </w:t>
      </w:r>
      <w:r>
        <w:t xml:space="preserve">   Obligation    </w:t>
      </w:r>
      <w:r>
        <w:t xml:space="preserve">   Insurmountable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Of The World</dc:title>
  <dcterms:created xsi:type="dcterms:W3CDTF">2021-10-11T18:59:38Z</dcterms:created>
  <dcterms:modified xsi:type="dcterms:W3CDTF">2021-10-11T18:59:38Z</dcterms:modified>
</cp:coreProperties>
</file>