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End Time's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Bethlehem    </w:t>
      </w:r>
      <w:r>
        <w:t xml:space="preserve">   Carpenter    </w:t>
      </w:r>
      <w:r>
        <w:t xml:space="preserve">   End    </w:t>
      </w:r>
      <w:r>
        <w:t xml:space="preserve">   Father    </w:t>
      </w:r>
      <w:r>
        <w:t xml:space="preserve">   Forgiveness    </w:t>
      </w:r>
      <w:r>
        <w:t xml:space="preserve">   God    </w:t>
      </w:r>
      <w:r>
        <w:t xml:space="preserve">   Heaven    </w:t>
      </w:r>
      <w:r>
        <w:t xml:space="preserve">   Horse    </w:t>
      </w:r>
      <w:r>
        <w:t xml:space="preserve">   Isreal    </w:t>
      </w:r>
      <w:r>
        <w:t xml:space="preserve">   John    </w:t>
      </w:r>
      <w:r>
        <w:t xml:space="preserve">   Mary    </w:t>
      </w:r>
      <w:r>
        <w:t xml:space="preserve">   Moses    </w:t>
      </w:r>
      <w:r>
        <w:t xml:space="preserve">   Mother    </w:t>
      </w:r>
      <w:r>
        <w:t xml:space="preserve">   Peacefully    </w:t>
      </w:r>
      <w:r>
        <w:t xml:space="preserve">   Rapture    </w:t>
      </w:r>
      <w:r>
        <w:t xml:space="preserve">   Revelation    </w:t>
      </w:r>
      <w:r>
        <w:t xml:space="preserve">   Salvation    </w:t>
      </w:r>
      <w:r>
        <w:t xml:space="preserve">   Sky    </w:t>
      </w:r>
      <w:r>
        <w:t xml:space="preserve">   Stephen    </w:t>
      </w:r>
      <w:r>
        <w:t xml:space="preserve">   Times    </w:t>
      </w:r>
      <w:r>
        <w:t xml:space="preserve">   Truthfully    </w:t>
      </w:r>
      <w:r>
        <w:t xml:space="preserve">   Videos    </w:t>
      </w:r>
      <w:r>
        <w:t xml:space="preserve">   War    </w:t>
      </w:r>
      <w:r>
        <w:t xml:space="preserve">   Yesuha    </w:t>
      </w:r>
      <w:r>
        <w:t xml:space="preserve">   Yesusha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End Time's </dc:title>
  <dcterms:created xsi:type="dcterms:W3CDTF">2021-10-11T19:00:31Z</dcterms:created>
  <dcterms:modified xsi:type="dcterms:W3CDTF">2021-10-11T19:00:31Z</dcterms:modified>
</cp:coreProperties>
</file>