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End of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bloodiest battle of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U.S. demanded this to be granted before any other negotiations with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treaty granted U.S their independence and established the nations boundaries.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colonists motivation to drive out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side of the war had a strong and trained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Continental army wanted this group to support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army helped the continental army surround the British for their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U.S had an advantage because of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Cornwallis surrendered at this battle, ending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leader was able to keep the continental army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leadership caused British to loose support for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British wanted them to side with them to fight against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side of the war had the best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caused delays in delivery and communication for British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Colonists were able to do this easily since they were fighting on their own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 of War</dc:title>
  <dcterms:created xsi:type="dcterms:W3CDTF">2021-10-11T19:00:38Z</dcterms:created>
  <dcterms:modified xsi:type="dcterms:W3CDTF">2021-10-11T19:00:38Z</dcterms:modified>
</cp:coreProperties>
</file>