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 of the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cocoon    </w:t>
      </w:r>
      <w:r>
        <w:t xml:space="preserve">   caterpillar    </w:t>
      </w:r>
      <w:r>
        <w:t xml:space="preserve">   cricket    </w:t>
      </w:r>
      <w:r>
        <w:t xml:space="preserve">   daylight    </w:t>
      </w:r>
      <w:r>
        <w:t xml:space="preserve">   Avon    </w:t>
      </w:r>
      <w:r>
        <w:t xml:space="preserve">   Edward    </w:t>
      </w:r>
      <w:r>
        <w:t xml:space="preserve">   snail    </w:t>
      </w:r>
      <w:r>
        <w:t xml:space="preserve">   mouse    </w:t>
      </w:r>
      <w:r>
        <w:t xml:space="preserve">   dragon    </w:t>
      </w:r>
      <w:r>
        <w:t xml:space="preserve">   grasshopper    </w:t>
      </w:r>
      <w:r>
        <w:t xml:space="preserve">   marching    </w:t>
      </w:r>
      <w:r>
        <w:t xml:space="preserve">   music    </w:t>
      </w:r>
      <w:r>
        <w:t xml:space="preserve">   journey    </w:t>
      </w:r>
      <w:r>
        <w:t xml:space="preserve">   suggestions    </w:t>
      </w:r>
      <w:r>
        <w:t xml:space="preserve">   polite    </w:t>
      </w:r>
      <w:r>
        <w:t xml:space="preserve">   butterfly    </w:t>
      </w:r>
      <w:r>
        <w:t xml:space="preserve">   creatures    </w:t>
      </w:r>
      <w:r>
        <w:t xml:space="preserve">   adventures    </w:t>
      </w:r>
      <w:r>
        <w:t xml:space="preserve">   advice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 of the Beginning</dc:title>
  <dcterms:created xsi:type="dcterms:W3CDTF">2021-10-11T18:58:57Z</dcterms:created>
  <dcterms:modified xsi:type="dcterms:W3CDTF">2021-10-11T18:58:57Z</dcterms:modified>
</cp:coreProperties>
</file>