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End of the Cold War and the Fall of the Berlin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Controlled by the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1984, the first Canadian_______ was sent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Canadian  1 dollar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created alongside the new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where a wall was built in order to prevent people from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USSR leader in 1985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ideology of the USSR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controlled by the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countries controlled by the USSR often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place where a huge nuclear fire occured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Canada's position on global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now the old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Chernobyl was 200x the amount of nuclear power than this explosion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 of the Cold War and the Fall of the Berlin Wall</dc:title>
  <dcterms:created xsi:type="dcterms:W3CDTF">2021-10-11T19:00:04Z</dcterms:created>
  <dcterms:modified xsi:type="dcterms:W3CDTF">2021-10-11T19:00:04Z</dcterms:modified>
</cp:coreProperties>
</file>