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 of the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army stuck the coast line in protection of there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surrender of the British army marked the end of what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British army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Questionable general for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Bloodiest battle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Commander in Chief during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goal of the colonists?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This treaty granted the United States full independence and set the boundaries of the 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battle did the British lose twice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battle began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Treaty that brought France to the colonists side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British general surrendered to end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under trained and armed, but had more unity in their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The Treaty of Paris signed?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the British surrender?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 of the War </dc:title>
  <dcterms:created xsi:type="dcterms:W3CDTF">2021-10-11T19:00:14Z</dcterms:created>
  <dcterms:modified xsi:type="dcterms:W3CDTF">2021-10-11T19:00:14Z</dcterms:modified>
</cp:coreProperties>
</file>