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Endgame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End Game    </w:t>
      </w:r>
      <w:r>
        <w:t xml:space="preserve">   Groot    </w:t>
      </w:r>
      <w:r>
        <w:t xml:space="preserve">   Shuri    </w:t>
      </w:r>
      <w:r>
        <w:t xml:space="preserve">   Loki    </w:t>
      </w:r>
      <w:r>
        <w:t xml:space="preserve">   Gamora    </w:t>
      </w:r>
      <w:r>
        <w:t xml:space="preserve">   Black Panther    </w:t>
      </w:r>
      <w:r>
        <w:t xml:space="preserve">   Ant Man    </w:t>
      </w:r>
      <w:r>
        <w:t xml:space="preserve">   Hawkeye    </w:t>
      </w:r>
      <w:r>
        <w:t xml:space="preserve">   Captain America    </w:t>
      </w:r>
      <w:r>
        <w:t xml:space="preserve">   Captain Marvel    </w:t>
      </w:r>
      <w:r>
        <w:t xml:space="preserve">   Doctor Strange    </w:t>
      </w:r>
      <w:r>
        <w:t xml:space="preserve">   War Machine    </w:t>
      </w:r>
      <w:r>
        <w:t xml:space="preserve">   Black Widow    </w:t>
      </w:r>
      <w:r>
        <w:t xml:space="preserve">   Hulk    </w:t>
      </w:r>
      <w:r>
        <w:t xml:space="preserve">   Thor    </w:t>
      </w:r>
      <w:r>
        <w:t xml:space="preserve">   Iron man    </w:t>
      </w:r>
      <w:r>
        <w:t xml:space="preserve">   Spiderman    </w:t>
      </w:r>
      <w:r>
        <w:t xml:space="preserve">   Thanos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Endgame</dc:title>
  <dcterms:created xsi:type="dcterms:W3CDTF">2021-10-11T19:00:24Z</dcterms:created>
  <dcterms:modified xsi:type="dcterms:W3CDTF">2021-10-11T19:00:24Z</dcterms:modified>
</cp:coreProperties>
</file>