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Endless Steppe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milk    </w:t>
      </w:r>
      <w:r>
        <w:t xml:space="preserve">   potatos    </w:t>
      </w:r>
      <w:r>
        <w:t xml:space="preserve">   struggle    </w:t>
      </w:r>
      <w:r>
        <w:t xml:space="preserve">   knitting    </w:t>
      </w:r>
      <w:r>
        <w:t xml:space="preserve">   Relocated    </w:t>
      </w:r>
      <w:r>
        <w:t xml:space="preserve">   Siberia    </w:t>
      </w:r>
      <w:r>
        <w:t xml:space="preserve">   World War II    </w:t>
      </w:r>
      <w:r>
        <w:t xml:space="preserve">   Vilna    </w:t>
      </w:r>
      <w:r>
        <w:t xml:space="preserve">   Russia    </w:t>
      </w:r>
      <w:r>
        <w:t xml:space="preserve">   Poland    </w:t>
      </w:r>
      <w:r>
        <w:t xml:space="preserve">   Rudomin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Endless Steppe</dc:title>
  <dcterms:created xsi:type="dcterms:W3CDTF">2021-10-11T18:59:04Z</dcterms:created>
  <dcterms:modified xsi:type="dcterms:W3CDTF">2021-10-11T18:59:04Z</dcterms:modified>
</cp:coreProperties>
</file>