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Endocannabinoid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neurotransmitter that plays a part in regulating cognitions such as motivation and reward-seeking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flavonoids unique to cannabis that contributes to its overall smell, taste, and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abundant terpene found in cannabis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well known cannabinoid (it's a long one!)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terpene found in pine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prevalent form of pinene in cannabis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terpene used for centuries for it's stress-reducing and relaxing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compounds found in the resinous glands of the cannabis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maintenance of a stable internal environment despite fluctuations from the external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cannabinoids produced within the human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most well known cannabinoid that doesn't produce psychoactive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applying heat (hint: turns THCA into THC)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terpene known to also act as a cannabinoid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cannabinoids produced within the cannabis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product breakdown of THC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chemicals produced by the cannabis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for producing aromas associated with different strains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terpene found in household cleaning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proposed mechanism (effect) by which cannabinoids and terpenes act synergistically to modulate the overall effects of cannabis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Endocannabinoid System</dc:title>
  <dcterms:created xsi:type="dcterms:W3CDTF">2021-11-05T03:46:42Z</dcterms:created>
  <dcterms:modified xsi:type="dcterms:W3CDTF">2021-11-05T03:46:42Z</dcterms:modified>
</cp:coreProperties>
</file>