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And Reproductive System.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Pancreas    </w:t>
      </w:r>
      <w:r>
        <w:t xml:space="preserve">   Prolactin    </w:t>
      </w:r>
      <w:r>
        <w:t xml:space="preserve">   Anterior Pituitary Lobe    </w:t>
      </w:r>
      <w:r>
        <w:t xml:space="preserve">   Mammary Gland    </w:t>
      </w:r>
      <w:r>
        <w:t xml:space="preserve">   Milk    </w:t>
      </w:r>
      <w:r>
        <w:t xml:space="preserve">   Leydig Cells    </w:t>
      </w:r>
      <w:r>
        <w:t xml:space="preserve">   Ovulation    </w:t>
      </w:r>
      <w:r>
        <w:t xml:space="preserve">   Pituitary Gland    </w:t>
      </w:r>
      <w:r>
        <w:t xml:space="preserve">   Pregnancy    </w:t>
      </w:r>
      <w:r>
        <w:t xml:space="preserve">   Breasts Development    </w:t>
      </w:r>
      <w:r>
        <w:t xml:space="preserve">   Body fat Distribution    </w:t>
      </w:r>
      <w:r>
        <w:t xml:space="preserve">   Progesterone    </w:t>
      </w:r>
      <w:r>
        <w:t xml:space="preserve">   Estrogen    </w:t>
      </w:r>
      <w:r>
        <w:t xml:space="preserve">   Overies    </w:t>
      </w:r>
      <w:r>
        <w:t xml:space="preserve">   Glands    </w:t>
      </w:r>
      <w:r>
        <w:t xml:space="preserve">   Secrete Sex hormone    </w:t>
      </w:r>
      <w:r>
        <w:t xml:space="preserve">   Gonads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And Reproductive System.</dc:title>
  <dcterms:created xsi:type="dcterms:W3CDTF">2021-10-11T18:59:52Z</dcterms:created>
  <dcterms:modified xsi:type="dcterms:W3CDTF">2021-10-11T18:59:52Z</dcterms:modified>
</cp:coreProperties>
</file>