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release of energy rich compounds. Example is cortisol.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hormones in female release estrogen, in males sperm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Adrenal Gland will release _____ in response to stimulation by SNS.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Composed of neural tissue in the hypothalamus.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Promotes reabsorption of water by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Nervous System uses primarily ______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Secrete substances into hollow organs or onto surfaces and have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"Butterfly" shaped gland located below voice box and regulates energy and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part of endocrine secretes hormone insulin if glucose levels in blood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Pituitary gland connected to the Hypothalamus by a stalk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Lipid hormone that are bound to Carrier Protein that "drags" along with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at which a hormone has its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hypothalamus of the brain and the pituitary gland form complex system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messenger released by cell into circulation that has an effect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Glucagon is produced by what kind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Hormones are usually released by what types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Secretes hormones into interstitial fluid and contains No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of the Endocrine System that regulates the production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Soluble hormones that are dissolve readily into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hormone LOWERS blood glucose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hormone is released in response to increase growth levels in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Function of the Endocrine system that coordinates activities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Induction of labor and stimulates milk ejection.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2021-10-11T19:00:07Z</dcterms:created>
  <dcterms:modified xsi:type="dcterms:W3CDTF">2021-10-11T19:00:07Z</dcterms:modified>
</cp:coreProperties>
</file>