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hormone released by the posterior pituitary gland helps to stimulate contractions of the uterus during childbirth.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hypofunctioning adrenal cortex may lead to a bronzing of the skin, low blood pressure, and hypoglycemia otherwise known as ________________________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Hyperthyroidism may cause one to have bulging of the eyeballs, a goiter, increased blood pressure, and hyperglycemia otherwise called___________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Hyperfunctioning of the pituitary gland in adulthood that causes an overgrowth of the bones of the face, hands, and feet is called________.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secreted by the pineal gland to help make one fall asleep. I am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syndrome that is caused by the hypersecretion of the adrenal gland may cause one to have a buffalo hump, excessive hair growth, and to bruise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 is known as the disappearing gland that helps with the body's immunity.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_________________ is located behind the stomach and act as both an exocrine and endocrine gland.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 hormone that is secreted by the anterior pituitary gland helps with the production of estrogen in females and stimulate sperm production in 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Bcells of the pancreas help produce ______________ which helps regulate one's blood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hormone helps with the production of milk after childbirth and breast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Hyperfunctioning of the pituitary during preadolescence that may cause one to be 8ft tall is called__________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</dc:title>
  <dcterms:created xsi:type="dcterms:W3CDTF">2021-10-11T19:00:14Z</dcterms:created>
  <dcterms:modified xsi:type="dcterms:W3CDTF">2021-10-11T19:00:14Z</dcterms:modified>
</cp:coreProperties>
</file>