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Hypo secretion of thyroid stimulating hormone in infancy can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Hypo secretion of all hormones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Anti-diuretic hormone is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hormone initiates and maintains milk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Target organ of the the anti-diuretic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sex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Hypo secretion of insulin can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action of the hormones secreted by the Anterior Lobe?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Hyper secretion of Thyroxine can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gland consists of 2 lobes?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Brittle nails, reduced osteoclast activity and strong, painful muscle spams is known as which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hormone stimulates the contraction of uterus and releases milk after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glands secrete hormones necessary for calcium absorption?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gland regluates your energy and metabolism?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Hypo secretion of the Growth hormone can cause which disorder?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Glucagon is secreted by the Pancreas, but which cells produce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2021-10-11T19:00:34Z</dcterms:created>
  <dcterms:modified xsi:type="dcterms:W3CDTF">2021-10-11T19:00:34Z</dcterms:modified>
</cp:coreProperties>
</file>