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responsible for your "Fight or flight" instinct.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Absorbs iodine from the blood, and controls the glands that release hormones during puberty.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glands that produce testosterone to control changes in the male body during puberty.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Regulates calcium levels in the blood.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estrogen that controls changes in the female body during puberty.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in which the body is stable and calm inside and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in which the body is stable and calm inside and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gland that releases hormones that control other glands to regulate growth.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gland that regulates blood sugar by secreting insulin and glucagon.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the body to produce white blood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</dc:title>
  <dcterms:created xsi:type="dcterms:W3CDTF">2021-10-11T19:00:48Z</dcterms:created>
  <dcterms:modified xsi:type="dcterms:W3CDTF">2021-10-11T19:00:48Z</dcterms:modified>
</cp:coreProperties>
</file>