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Thyroid gland is shaped like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sex glands secrete progestrone and 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how many parathyroid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Pituitary gland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Needed for the growth of muscles,bones and other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two adrenal glands are located on the top of each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Pituitary Gland is called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Endrocine glands secretes chemical substances called________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regulates the amount of salt and water absorbed and lost by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sex glands secrete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blood sugar levels are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endocrine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Parathyroid gland secretes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thyroid hormane regulates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secretes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blood sugar levels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 are the glands of human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insufficeint amounts of calcium can cause?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</dc:title>
  <dcterms:created xsi:type="dcterms:W3CDTF">2021-10-11T18:59:17Z</dcterms:created>
  <dcterms:modified xsi:type="dcterms:W3CDTF">2021-10-11T18:59:17Z</dcterms:modified>
</cp:coreProperties>
</file>