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potassium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Excision of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Deficiency of sodium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Excision of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Excision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pancreas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Enlargement of the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an underactive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Enlargement of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overactive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 specializing in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of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Deficiency of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of an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thirst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2021-10-11T18:59:24Z</dcterms:created>
  <dcterms:modified xsi:type="dcterms:W3CDTF">2021-10-11T18:59:24Z</dcterms:modified>
</cp:coreProperties>
</file>