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excess of the hormone made by the parathyroid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disorder of salt and water metabolism marked by intense thirst and heavy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enlargement of the 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result in psychiatric problems, liver tumors, reduction in the size of male genitals, sterility, and heart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Severe hypothyroidism in adults, a condition in which the thyroid gland doesn't produce enough thyroid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excess of androgens produces by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disorder in adults in which the pituitary gland produces too much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genetic disorder that makes XY fetuses insensitive/unresponsive to male hormones; born looking externally like normal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too much aldosterone is produced by the adrenal glands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pituitary tumor cells secrete too much growth hormone (GH), leading to many changes in the body - typically during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(SAD) a mood disorder characterized by depression that occurs at the same time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Hyposecretion of adrenal corticoid hormones, treatment involves hormone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growth hormone deficiency in which the pituitary gland does not produce enough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that occurs from exposure to high cortisol levels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decreased secretion or activity of the parathyroid hormone, leads to decreased blood levels of calcium and increased levels of blood phorphorus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immune system disorder of the thyroid of the thyroid in which hormones are over produced, common in women under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blood sugar, the body's main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of severely stunted physical and mental growth owing to untreated congenital deficiency of thyroid hormone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2021-10-11T18:59:29Z</dcterms:created>
  <dcterms:modified xsi:type="dcterms:W3CDTF">2021-10-11T18:59:29Z</dcterms:modified>
</cp:coreProperties>
</file>