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abnormally high production of GH in childhood, when the bones are still capable of lengthening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Hypersecretion of ACTH leads to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 of two hormones acting together is greater than either acting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Hyposecretion of ACTH leads to this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hormone allows another hormone to cause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synthesized from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that targets breast secretory tissue and stimulates milk production for lactation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hormone has an opposite effect to another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 high production of GH in adulthood when the bones can thicken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that produces melatonin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2021-10-11T18:59:31Z</dcterms:created>
  <dcterms:modified xsi:type="dcterms:W3CDTF">2021-10-11T18:59:31Z</dcterms:modified>
</cp:coreProperties>
</file>