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Endocrine System ... Glands in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line of treatment for Prolactinoma?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gland is the size of a pea?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much of this puts your body into overdrive?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disorder with the Pineal Gland causes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gland is the size of an Almond?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Pituitary tumors are usually removed with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Hypothalamus sends this to the Pituitary in the form of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accumulation of this is the biggest problem for the Pineal Gland?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Pituitary Gland has this many lobes?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Decreases levels of the sex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REsults from ACTH causing too much cortisol?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Hypothalamus is part of this?+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metabolism is in overdrive?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Pituitary Gland is commonly referred to 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lobe of the Pituitary Gland is connected to the hypothalamus via the pituitary stalk?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gland produces Melatonin which modulates the carcadian cycle?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 ... Glands in the Brain</dc:title>
  <dcterms:created xsi:type="dcterms:W3CDTF">2021-10-11T18:59:55Z</dcterms:created>
  <dcterms:modified xsi:type="dcterms:W3CDTF">2021-10-11T18:59:55Z</dcterms:modified>
</cp:coreProperties>
</file>