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is the antagonist to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condition can result from a hypersecretion of T3 and T4 in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hormone is responsible for how tan your skin 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hormone has four molecules of iodine surrounding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hormone is responsible for the possibility of becoming an acromegalic?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part of the pituitary gland secretes melanocyte stimulating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hormone tells the adrenal glands to secrete cortisol?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disease can result from a hypersecretion of T3 and T4?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secretes epinephrine and norepinephrine?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test for glucose in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 stimulates the retention of fluid by the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of the arteries can result from hyperglycemia?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condition of glucagon can lead to a diabetic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disease is a result of a hypersecretion of growth hormone before the epiphyseal plates have fused?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hormone has four molecules of iodine surrounding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is characterized by the appearance of a "moonface"?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the outer portion of the adrenal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hormone is the antagonist to glucagon?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disease can result from a hyposecretion of cortisol?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hormone can be given to cows to improve milk 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2021-10-11T18:59:36Z</dcterms:created>
  <dcterms:modified xsi:type="dcterms:W3CDTF">2021-10-11T18:59:36Z</dcterms:modified>
</cp:coreProperties>
</file>