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Endocrine System</w:t>
      </w:r>
    </w:p>
    <w:p>
      <w:pPr>
        <w:pStyle w:val="Questions"/>
      </w:pPr>
      <w:r>
        <w:t xml:space="preserve">1. RTORIYHADAP DLNGA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ETETSS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OTHRIYD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RODCNEENI YSTESM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TIAIRTYUP GLDNA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AEGSRV SAEDSEI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NATPLACE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PNIUSSDII TSEDIAEB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ODSTOEINRILNOGC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THMUYS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ITADEINIT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MTGIIGNSA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PAANESCR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YAORV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AIENPL DNALG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Endocrine System</dc:title>
  <dcterms:created xsi:type="dcterms:W3CDTF">2021-10-11T19:00:00Z</dcterms:created>
  <dcterms:modified xsi:type="dcterms:W3CDTF">2021-10-11T19:00:00Z</dcterms:modified>
</cp:coreProperties>
</file>