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Endocrine and Immune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2</w:t>
            </w:r>
          </w:p>
        </w:tc>
        <w:tc>
          <w:p/>
        </w:tc>
        <w:tc>
          <w:p/>
        </w:tc>
        <w:tc>
          <w:tcPr>
            <w:tcBorders>
              <w:top w:val="single"/>
              <w:bottom w:val="single"/>
              <w:left w:val="single"/>
              <w:right w:val="single"/>
            </w:tcBorders>
            <w:vAlign w:val="top"/>
          </w:tcPr>
          <w:p>
            <w:pPr>
              <w:pStyle w:val="CrossgridMedium"/>
            </w:pPr>
            <w:r>
              <w:t xml:space="preserve">3</w:t>
            </w: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4. </w:t>
            </w:r>
            <w:r>
              <w:t xml:space="preserve">a gland next to the thyroid that secretes a hormone (parathyroid hormone) that regulates calcium levels in a person's body. </w:t>
            </w:r>
          </w:p>
          <w:p>
            <w:pPr>
              <w:keepLines/>
              <w:pStyle w:val="CluesMedium"/>
            </w:pPr>
            <w:r>
              <w:rPr>
                <w:b w:val="true"/>
                <w:bCs w:val="true"/>
              </w:rPr>
              <w:t xml:space="preserve">6. </w:t>
            </w:r>
            <w:r>
              <w:t xml:space="preserve">an abdominal organ involved in the production and removal of blood cells in most vertebrates and forming part of the immune system. </w:t>
            </w:r>
          </w:p>
          <w:p>
            <w:pPr>
              <w:keepLines/>
              <w:pStyle w:val="CluesMedium"/>
            </w:pPr>
            <w:r>
              <w:rPr>
                <w:b w:val="true"/>
                <w:bCs w:val="true"/>
              </w:rPr>
              <w:t xml:space="preserve">7. </w:t>
            </w:r>
            <w:r>
              <w:t xml:space="preserve">either of two small masses of lymphoid tissue in the throat, one on each side of the root of the tongue. </w:t>
            </w:r>
          </w:p>
          <w:p>
            <w:pPr>
              <w:keepLines/>
              <w:pStyle w:val="CluesMedium"/>
            </w:pPr>
            <w:r>
              <w:rPr>
                <w:b w:val="true"/>
                <w:bCs w:val="true"/>
              </w:rPr>
              <w:t xml:space="preserve">8. </w:t>
            </w:r>
            <w:r>
              <w:t xml:space="preserve">a flattened circular organ in the uterus of pregnant eutherian mammals, nourishing and maintaining the fetus through the umbilical cord. </w:t>
            </w:r>
          </w:p>
          <w:p>
            <w:pPr>
              <w:keepLines/>
              <w:pStyle w:val="CluesMedium"/>
            </w:pPr>
            <w:r>
              <w:rPr>
                <w:b w:val="true"/>
                <w:bCs w:val="true"/>
              </w:rPr>
              <w:t xml:space="preserve">9. </w:t>
            </w:r>
            <w:r>
              <w:t xml:space="preserve">the major endocrine gland. A pea-sized body attached to the base of the brain, the pituitary is important in controlling growth and development and the functioning of the other endocrine glands.</w:t>
            </w:r>
          </w:p>
          <w:p>
            <w:pPr>
              <w:keepLines/>
              <w:pStyle w:val="CluesMedium"/>
            </w:pPr>
            <w:r>
              <w:rPr>
                <w:b w:val="true"/>
                <w:bCs w:val="true"/>
              </w:rPr>
              <w:t xml:space="preserve">10. </w:t>
            </w:r>
            <w:r>
              <w:t xml:space="preserve">a large gland behind the stomach that secretes digestive enzymes into the duodenum. Embedded in the pancreas are the islets of Langerhans, which secrete into the blood the hormones insulin and glucagon. </w:t>
            </w:r>
          </w:p>
        </w:tc>
        <w:tc>
          <w:p>
            <w:pPr>
              <w:pStyle w:val="CluesMedium"/>
            </w:pPr>
            <w:r>
              <w:rPr>
                <w:b w:val="true"/>
                <w:bCs w:val="true"/>
              </w:rPr>
              <w:t xml:space="preserve">Down</w:t>
            </w:r>
          </w:p>
          <w:p>
            <w:pPr>
              <w:keepLines/>
              <w:pStyle w:val="CluesMedium"/>
            </w:pPr>
            <w:r>
              <w:rPr>
                <w:b w:val="true"/>
                <w:bCs w:val="true"/>
              </w:rPr>
              <w:t xml:space="preserve">1. </w:t>
            </w:r>
            <w:r>
              <w:t xml:space="preserve">a regulatory substance produced in an organism and transported in tissue fluids such as blood or sap to stimulate specific cells or tissues into action. </w:t>
            </w:r>
          </w:p>
          <w:p>
            <w:pPr>
              <w:keepLines/>
              <w:pStyle w:val="CluesMedium"/>
            </w:pPr>
            <w:r>
              <w:rPr>
                <w:b w:val="true"/>
                <w:bCs w:val="true"/>
              </w:rPr>
              <w:t xml:space="preserve">2. </w:t>
            </w:r>
            <w:r>
              <w:t xml:space="preserve">each of a number of small swellings in the lymphatic system where lymph is filtered and lymphocytes are formed</w:t>
            </w:r>
          </w:p>
          <w:p>
            <w:pPr>
              <w:keepLines/>
              <w:pStyle w:val="CluesMedium"/>
            </w:pPr>
            <w:r>
              <w:rPr>
                <w:b w:val="true"/>
                <w:bCs w:val="true"/>
              </w:rPr>
              <w:t xml:space="preserve">3. </w:t>
            </w:r>
            <w:r>
              <w:t xml:space="preserve">a pea-sized conical mass of tissue behind the third ventricle of the brain, secreting a hormone like substance in some mammals. </w:t>
            </w:r>
          </w:p>
          <w:p>
            <w:pPr>
              <w:keepLines/>
              <w:pStyle w:val="CluesMedium"/>
            </w:pPr>
            <w:r>
              <w:rPr>
                <w:b w:val="true"/>
                <w:bCs w:val="true"/>
              </w:rPr>
              <w:t xml:space="preserve">5. </w:t>
            </w:r>
            <w:r>
              <w:t xml:space="preserve">relating to or denoting glands that secrete hormones or other products directly into the blood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Endocrine and Immune System</dc:title>
  <dcterms:created xsi:type="dcterms:W3CDTF">2021-10-11T18:59:34Z</dcterms:created>
  <dcterms:modified xsi:type="dcterms:W3CDTF">2021-10-11T18:59:34Z</dcterms:modified>
</cp:coreProperties>
</file>