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child developing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Darkening of an area of skin due to increased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specialized glands that control the growth, reproduction &amp; health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Occurrence of inflamed or infected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messengers secreted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active until puberty. Protects against autoimmunity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MASTER GLAND. Controls thyroid, adrenal, ovaries &amp; testes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main 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living organisms to procreate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Disproportion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process that uses food, water, &amp; oxygen to grow, heal &amp;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mask of pregnancy; confetti-like patches on forehead, upper lips, and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balance of all the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Secretes melatonin to help control biological rhythm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and Reproductive Systems</dc:title>
  <dcterms:created xsi:type="dcterms:W3CDTF">2021-10-11T18:59:13Z</dcterms:created>
  <dcterms:modified xsi:type="dcterms:W3CDTF">2021-10-11T18:59:13Z</dcterms:modified>
</cp:coreProperties>
</file>