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Enemies- Inside and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smiling     </w:t>
      </w:r>
      <w:r>
        <w:t xml:space="preserve">   time limits    </w:t>
      </w:r>
      <w:r>
        <w:t xml:space="preserve">   donations    </w:t>
      </w:r>
      <w:r>
        <w:t xml:space="preserve">   homeless    </w:t>
      </w:r>
      <w:r>
        <w:t xml:space="preserve">   Clothing    </w:t>
      </w:r>
      <w:r>
        <w:t xml:space="preserve">   mccarthyism    </w:t>
      </w:r>
      <w:r>
        <w:t xml:space="preserve">   Korean    </w:t>
      </w:r>
      <w:r>
        <w:t xml:space="preserve">   truman    </w:t>
      </w:r>
      <w:r>
        <w:t xml:space="preserve">   communism    </w:t>
      </w:r>
      <w:r>
        <w:t xml:space="preserve">   blacklisted    </w:t>
      </w:r>
      <w:r>
        <w:t xml:space="preserve">   Christianity    </w:t>
      </w:r>
      <w:r>
        <w:t xml:space="preserve">   accusation    </w:t>
      </w:r>
      <w:r>
        <w:t xml:space="preserve">   confession    </w:t>
      </w:r>
      <w:r>
        <w:t xml:space="preserve">   poppet    </w:t>
      </w:r>
      <w:r>
        <w:t xml:space="preserve">   Salem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Enemies- Inside and Out</dc:title>
  <dcterms:created xsi:type="dcterms:W3CDTF">2021-10-11T18:58:52Z</dcterms:created>
  <dcterms:modified xsi:type="dcterms:W3CDTF">2021-10-11T18:58:52Z</dcterms:modified>
</cp:coreProperties>
</file>