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Higson    </w:t>
      </w:r>
      <w:r>
        <w:t xml:space="preserve">   bandage    </w:t>
      </w:r>
      <w:r>
        <w:t xml:space="preserve">   desperate    </w:t>
      </w:r>
      <w:r>
        <w:t xml:space="preserve">   unconsciousness    </w:t>
      </w:r>
      <w:r>
        <w:t xml:space="preserve">   spear    </w:t>
      </w:r>
      <w:r>
        <w:t xml:space="preserve">   weak    </w:t>
      </w:r>
      <w:r>
        <w:t xml:space="preserve">   hunger    </w:t>
      </w:r>
      <w:r>
        <w:t xml:space="preserve">   survive    </w:t>
      </w:r>
      <w:r>
        <w:t xml:space="preserve">   kids    </w:t>
      </w:r>
      <w:r>
        <w:t xml:space="preserve">   Rhiannon    </w:t>
      </w:r>
      <w:r>
        <w:t xml:space="preserve">   wiry    </w:t>
      </w:r>
      <w:r>
        <w:t xml:space="preserve">   handcuffs    </w:t>
      </w:r>
      <w:r>
        <w:t xml:space="preserve">   quiet    </w:t>
      </w:r>
      <w:r>
        <w:t xml:space="preserve">   escape    </w:t>
      </w:r>
      <w:r>
        <w:t xml:space="preserve">   dangerous    </w:t>
      </w:r>
      <w:r>
        <w:t xml:space="preserve">   Godzilla    </w:t>
      </w:r>
      <w:r>
        <w:t xml:space="preserve">   searching    </w:t>
      </w:r>
      <w:r>
        <w:t xml:space="preserve">   stories    </w:t>
      </w:r>
      <w:r>
        <w:t xml:space="preserve">   killed    </w:t>
      </w:r>
      <w:r>
        <w:t xml:space="preserve">   guarded    </w:t>
      </w:r>
      <w:r>
        <w:t xml:space="preserve">   grownups    </w:t>
      </w:r>
      <w:r>
        <w:t xml:space="preserve">   Maxie    </w:t>
      </w:r>
      <w:r>
        <w:t xml:space="preserve">   Sam    </w:t>
      </w:r>
      <w:r>
        <w:t xml:space="preserve">   enemy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</dc:title>
  <dcterms:created xsi:type="dcterms:W3CDTF">2021-10-11T18:59:00Z</dcterms:created>
  <dcterms:modified xsi:type="dcterms:W3CDTF">2021-10-11T18:59:00Z</dcterms:modified>
</cp:coreProperties>
</file>