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GROWLING    </w:t>
      </w:r>
      <w:r>
        <w:t xml:space="preserve">   DARKNESS    </w:t>
      </w:r>
      <w:r>
        <w:t xml:space="preserve">   SECRETS    </w:t>
      </w:r>
      <w:r>
        <w:t xml:space="preserve">   DEAD    </w:t>
      </w:r>
      <w:r>
        <w:t xml:space="preserve">   BITTER    </w:t>
      </w:r>
      <w:r>
        <w:t xml:space="preserve">   SURVIVE    </w:t>
      </w:r>
      <w:r>
        <w:t xml:space="preserve">   SKIRMISH    </w:t>
      </w:r>
      <w:r>
        <w:t xml:space="preserve">   JAMMED    </w:t>
      </w:r>
      <w:r>
        <w:t xml:space="preserve">   PUNCTURED    </w:t>
      </w:r>
      <w:r>
        <w:t xml:space="preserve">   BOILING    </w:t>
      </w:r>
      <w:r>
        <w:t xml:space="preserve">   LONDON    </w:t>
      </w:r>
      <w:r>
        <w:t xml:space="preserve">   SKYSCRAPER    </w:t>
      </w:r>
      <w:r>
        <w:t xml:space="preserve">   ABANDONED    </w:t>
      </w:r>
      <w:r>
        <w:t xml:space="preserve">   CANOPY    </w:t>
      </w:r>
      <w:r>
        <w:t xml:space="preserve">   BONFIRE    </w:t>
      </w:r>
      <w:r>
        <w:t xml:space="preserve">   ENEMY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</dc:title>
  <dcterms:created xsi:type="dcterms:W3CDTF">2021-10-11T18:59:22Z</dcterms:created>
  <dcterms:modified xsi:type="dcterms:W3CDTF">2021-10-11T18:59:22Z</dcterms:modified>
</cp:coreProperties>
</file>