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Enemy Above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search made for useful military information in the field, especially by examining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concealment by some means that alters or obscures the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destroying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protection or refuge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German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person work against his or her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power of fighting back, opposing, or withstanding.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main landmasses of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upon or meet with especially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Mounted projectile-firing guns or missile launchers, mobile or stationary, light or heavy, as distinguished from small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perceive become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or deficiency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</dc:title>
  <dcterms:created xsi:type="dcterms:W3CDTF">2021-10-11T19:00:10Z</dcterms:created>
  <dcterms:modified xsi:type="dcterms:W3CDTF">2021-10-11T19:00:10Z</dcterms:modified>
</cp:coreProperties>
</file>