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Enemy Above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Anton saves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his dad through all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Bubbe always have when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 guys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Von Duesen get sent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Bubbe die in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Anton throw to get ride of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is Anton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Anton's uncle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getting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Anton's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gets stuck on Anton's leg in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jews hide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Enemy Above</dc:title>
  <dcterms:created xsi:type="dcterms:W3CDTF">2021-10-11T19:00:39Z</dcterms:created>
  <dcterms:modified xsi:type="dcterms:W3CDTF">2021-10-11T19:00:39Z</dcterms:modified>
</cp:coreProperties>
</file>