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Demoted    </w:t>
      </w:r>
      <w:r>
        <w:t xml:space="preserve">   Ambitious    </w:t>
      </w:r>
      <w:r>
        <w:t xml:space="preserve">   Loyalty    </w:t>
      </w:r>
      <w:r>
        <w:t xml:space="preserve">   Ukraine    </w:t>
      </w:r>
      <w:r>
        <w:t xml:space="preserve">   Hidden    </w:t>
      </w:r>
      <w:r>
        <w:t xml:space="preserve">   Reich    </w:t>
      </w:r>
      <w:r>
        <w:t xml:space="preserve">   Von Dussen    </w:t>
      </w:r>
      <w:r>
        <w:t xml:space="preserve">   Cave    </w:t>
      </w:r>
      <w:r>
        <w:t xml:space="preserve">   Bubbe    </w:t>
      </w:r>
      <w:r>
        <w:t xml:space="preserve">   Anton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2021-10-11T19:00:26Z</dcterms:created>
  <dcterms:modified xsi:type="dcterms:W3CDTF">2021-10-11T19:00:26Z</dcterms:modified>
</cp:coreProperties>
</file>