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Enemy Above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Ukraine    </w:t>
      </w:r>
      <w:r>
        <w:t xml:space="preserve">   Dimitri    </w:t>
      </w:r>
      <w:r>
        <w:t xml:space="preserve">   Marred    </w:t>
      </w:r>
      <w:r>
        <w:t xml:space="preserve">   Elder    </w:t>
      </w:r>
      <w:r>
        <w:t xml:space="preserve">   Reich    </w:t>
      </w:r>
      <w:r>
        <w:t xml:space="preserve">   Borshchiv    </w:t>
      </w:r>
      <w:r>
        <w:t xml:space="preserve">   Nazis    </w:t>
      </w:r>
      <w:r>
        <w:t xml:space="preserve">   Jewish    </w:t>
      </w:r>
      <w:r>
        <w:t xml:space="preserve">   Rina    </w:t>
      </w:r>
      <w:r>
        <w:t xml:space="preserve">   David    </w:t>
      </w:r>
      <w:r>
        <w:t xml:space="preserve">   Halted    </w:t>
      </w:r>
      <w:r>
        <w:t xml:space="preserve">   Kommen    </w:t>
      </w:r>
      <w:r>
        <w:t xml:space="preserve">   Kinder    </w:t>
      </w:r>
      <w:r>
        <w:t xml:space="preserve">   Bubble    </w:t>
      </w:r>
      <w:r>
        <w:t xml:space="preserve">   Anton    </w:t>
      </w:r>
      <w:r>
        <w:t xml:space="preserve">   Hitler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Enemy Above</dc:title>
  <dcterms:created xsi:type="dcterms:W3CDTF">2021-10-11T18:59:12Z</dcterms:created>
  <dcterms:modified xsi:type="dcterms:W3CDTF">2021-10-11T18:59:12Z</dcterms:modified>
</cp:coreProperties>
</file>