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Enemy Above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Major Von Duessen    </w:t>
      </w:r>
      <w:r>
        <w:t xml:space="preserve">   Rina    </w:t>
      </w:r>
      <w:r>
        <w:t xml:space="preserve">   Priest Grotto    </w:t>
      </w:r>
      <w:r>
        <w:t xml:space="preserve">   careful    </w:t>
      </w:r>
      <w:r>
        <w:t xml:space="preserve">   cave    </w:t>
      </w:r>
      <w:r>
        <w:t xml:space="preserve">   help    </w:t>
      </w:r>
      <w:r>
        <w:t xml:space="preserve">   David    </w:t>
      </w:r>
      <w:r>
        <w:t xml:space="preserve">   fear    </w:t>
      </w:r>
      <w:r>
        <w:t xml:space="preserve">   gestapo    </w:t>
      </w:r>
      <w:r>
        <w:t xml:space="preserve">   soldier    </w:t>
      </w:r>
      <w:r>
        <w:t xml:space="preserve">   Jew    </w:t>
      </w:r>
      <w:r>
        <w:t xml:space="preserve">   Nazi    </w:t>
      </w:r>
      <w:r>
        <w:t xml:space="preserve">   hide    </w:t>
      </w:r>
      <w:r>
        <w:t xml:space="preserve">   run    </w:t>
      </w:r>
      <w:r>
        <w:t xml:space="preserve">   Pavel    </w:t>
      </w:r>
      <w:r>
        <w:t xml:space="preserve">   Dmitri    </w:t>
      </w:r>
      <w:r>
        <w:t xml:space="preserve">   Bubbe    </w:t>
      </w:r>
      <w:r>
        <w:t xml:space="preserve">   Anton    </w:t>
      </w:r>
      <w:r>
        <w:t xml:space="preserve">   Germans    </w:t>
      </w:r>
      <w:r>
        <w:t xml:space="preserve">   World War    </w:t>
      </w:r>
      <w:r>
        <w:t xml:space="preserve">   enemy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Enemy Above</dc:title>
  <dcterms:created xsi:type="dcterms:W3CDTF">2021-10-11T18:59:15Z</dcterms:created>
  <dcterms:modified xsi:type="dcterms:W3CDTF">2021-10-11T18:59:15Z</dcterms:modified>
</cp:coreProperties>
</file>