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Enemy Above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DANIEL    </w:t>
      </w:r>
      <w:r>
        <w:t xml:space="preserve">   ENEMY    </w:t>
      </w:r>
      <w:r>
        <w:t xml:space="preserve">   WORLD WAR II    </w:t>
      </w:r>
      <w:r>
        <w:t xml:space="preserve">   VERBATA    </w:t>
      </w:r>
      <w:r>
        <w:t xml:space="preserve">   POTATOES    </w:t>
      </w:r>
      <w:r>
        <w:t xml:space="preserve">   POLAND    </w:t>
      </w:r>
      <w:r>
        <w:t xml:space="preserve">   NAZIS    </w:t>
      </w:r>
      <w:r>
        <w:t xml:space="preserve">   HITLER    </w:t>
      </w:r>
      <w:r>
        <w:t xml:space="preserve">   GERMAN    </w:t>
      </w:r>
      <w:r>
        <w:t xml:space="preserve">   BUBBE    </w:t>
      </w:r>
      <w:r>
        <w:t xml:space="preserve">   BREAD    </w:t>
      </w:r>
      <w:r>
        <w:t xml:space="preserve">   ANTON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Enemy Above</dc:title>
  <dcterms:created xsi:type="dcterms:W3CDTF">2021-10-11T18:59:33Z</dcterms:created>
  <dcterms:modified xsi:type="dcterms:W3CDTF">2021-10-11T18:59:33Z</dcterms:modified>
</cp:coreProperties>
</file>