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tepid    </w:t>
      </w:r>
      <w:r>
        <w:t xml:space="preserve">   marveled    </w:t>
      </w:r>
      <w:r>
        <w:t xml:space="preserve">   Reich    </w:t>
      </w:r>
      <w:r>
        <w:t xml:space="preserve">   encampment    </w:t>
      </w:r>
      <w:r>
        <w:t xml:space="preserve">   deviating    </w:t>
      </w:r>
      <w:r>
        <w:t xml:space="preserve">   retreated    </w:t>
      </w:r>
      <w:r>
        <w:t xml:space="preserve">   fuhrer    </w:t>
      </w:r>
      <w:r>
        <w:t xml:space="preserve">   intercept    </w:t>
      </w:r>
      <w:r>
        <w:t xml:space="preserve">   borshchiv    </w:t>
      </w:r>
      <w:r>
        <w:t xml:space="preserve">   seldom    </w:t>
      </w:r>
      <w:r>
        <w:t xml:space="preserve">   Judenfrei    </w:t>
      </w:r>
      <w:r>
        <w:t xml:space="preserve">   wick    </w:t>
      </w:r>
      <w:r>
        <w:t xml:space="preserve">   partisans    </w:t>
      </w:r>
      <w:r>
        <w:t xml:space="preserve">   Blitzkreig    </w:t>
      </w:r>
      <w:r>
        <w:t xml:space="preserve">   artillerist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2021-10-11T18:59:38Z</dcterms:created>
  <dcterms:modified xsi:type="dcterms:W3CDTF">2021-10-11T18:59:38Z</dcterms:modified>
</cp:coreProperties>
</file>