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Enemy Above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 year old Jewish boy who is 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group of people who followed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the Jewish people hid from the gestapo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important person to Anton who was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book takes place in the year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of Anton's village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the gestapo group that attacked Anton's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boy who became Anton's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war was occurring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Anton's uncles wanted to go to war, but was denied by Bubbe and went anyways.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the Jewish people escaped from the cave when the gestapo found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 _______his grandmother from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Dmitri found Bubbe and Anton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religion of the people in Anton's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son of Bubbe's that didn't go to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Enemy Above</dc:title>
  <dcterms:created xsi:type="dcterms:W3CDTF">2021-10-11T18:59:41Z</dcterms:created>
  <dcterms:modified xsi:type="dcterms:W3CDTF">2021-10-11T18:59:41Z</dcterms:modified>
</cp:coreProperties>
</file>