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The Enemy Above by Carson Callaway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Anton's Grandma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Author of the Book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Time Period of Book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Second Cave Anton hid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Characteristic of Anton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Places where the Jewish People Hid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Where Anton lived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Anton's Religion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Name of Gestapo Leader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Anton's Uncle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Leader of the Nazis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Main Character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Anton's Friend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Anton ______ his Grandmother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Enemy Above by Carson Callaway</dc:title>
  <dcterms:created xsi:type="dcterms:W3CDTF">2021-10-11T18:59:15Z</dcterms:created>
  <dcterms:modified xsi:type="dcterms:W3CDTF">2021-10-11T18:59:15Z</dcterms:modified>
</cp:coreProperties>
</file>