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Enemy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Immaculate    </w:t>
      </w:r>
      <w:r>
        <w:t xml:space="preserve">   Putrefying    </w:t>
      </w:r>
      <w:r>
        <w:t xml:space="preserve">   Disintegrate    </w:t>
      </w:r>
      <w:r>
        <w:t xml:space="preserve">   Duvet    </w:t>
      </w:r>
      <w:r>
        <w:t xml:space="preserve">   Hefted    </w:t>
      </w:r>
      <w:r>
        <w:t xml:space="preserve">   Hoick    </w:t>
      </w:r>
      <w:r>
        <w:t xml:space="preserve">   Thrice    </w:t>
      </w:r>
      <w:r>
        <w:t xml:space="preserve">   Snickersnee    </w:t>
      </w:r>
      <w:r>
        <w:t xml:space="preserve">   Meandering    </w:t>
      </w:r>
      <w:r>
        <w:t xml:space="preserve">   Feeble    </w:t>
      </w:r>
      <w:r>
        <w:t xml:space="preserve">   Bedraggled    </w:t>
      </w:r>
      <w:r>
        <w:t xml:space="preserve">   Sullen    </w:t>
      </w:r>
      <w:r>
        <w:t xml:space="preserve">   Quizzical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 </dc:title>
  <dcterms:created xsi:type="dcterms:W3CDTF">2021-10-11T18:59:45Z</dcterms:created>
  <dcterms:modified xsi:type="dcterms:W3CDTF">2021-10-11T18:59:45Z</dcterms:modified>
</cp:coreProperties>
</file>