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Enemy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newcomers    </w:t>
      </w:r>
      <w:r>
        <w:t xml:space="preserve">   nightmare    </w:t>
      </w:r>
      <w:r>
        <w:t xml:space="preserve">   abandoned    </w:t>
      </w:r>
      <w:r>
        <w:t xml:space="preserve">   outnumbered    </w:t>
      </w:r>
      <w:r>
        <w:t xml:space="preserve">   stunned    </w:t>
      </w:r>
      <w:r>
        <w:t xml:space="preserve">   skirmish    </w:t>
      </w:r>
      <w:r>
        <w:t xml:space="preserve">   warrior    </w:t>
      </w:r>
      <w:r>
        <w:t xml:space="preserve">   scavengers    </w:t>
      </w:r>
      <w:r>
        <w:t xml:space="preserve">   stabbed    </w:t>
      </w:r>
      <w:r>
        <w:t xml:space="preserve">   rattled    </w:t>
      </w:r>
      <w:r>
        <w:t xml:space="preserve">   barricade    </w:t>
      </w:r>
      <w:r>
        <w:t xml:space="preserve">   illness    </w:t>
      </w:r>
      <w:r>
        <w:t xml:space="preserve">   crunching    </w:t>
      </w:r>
      <w:r>
        <w:t xml:space="preserve">   devastated    </w:t>
      </w:r>
      <w:r>
        <w:t xml:space="preserve">   machete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 vocab</dc:title>
  <dcterms:created xsi:type="dcterms:W3CDTF">2021-10-11T18:59:54Z</dcterms:created>
  <dcterms:modified xsi:type="dcterms:W3CDTF">2021-10-11T18:59:54Z</dcterms:modified>
</cp:coreProperties>
</file>