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Energy Bus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regarding, understanding, or interpreting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Energy Bus, and five other empowerment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that george works for and the reason he needs to get his life together so he doesn’t get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Don’t Waste Your Energy on Those Who Don’t Get on Your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Invite People on Your Bus and Share Your Vision for the Road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being or tendency to be optimistic in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George has to take the bus in the first place and can’t drive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You’re the Driver of Your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Your Ride with Positive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=mc^2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your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suck the energy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great happiness, which is also the name of the bus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 nugget given to George that was covered in dirt and dust that symboled digging down to find the good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love attracts others, it is called this in relation to another object which attracts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Energy Officer (not chief executive officer)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Joy’s 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Enthusiasm Attracts More Passengers and Energizes Them During the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 with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kids that George has also the amount of protons  Helium has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Energy Bus Crossword</dc:title>
  <dcterms:created xsi:type="dcterms:W3CDTF">2021-10-11T18:59:24Z</dcterms:created>
  <dcterms:modified xsi:type="dcterms:W3CDTF">2021-10-11T18:59:24Z</dcterms:modified>
</cp:coreProperties>
</file>