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Energy Of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phenomenon that occurs when two objects naturally vibrate at the same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any disturbance that transmits energy through matter of empty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distance that the particles of a wave's medium vibrate from their rest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from any point on a wave to an identical point on the next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bending of a wave as the wave passes between two substance in which the speed of the wave differs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substance through which a wave can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wave in which the particles of the medium vibrate parallel to the direction of wave motion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at which a wave travels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the particles of medium move perpendicularly to the direction of the wave is traveling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pattern of vibration that simulates a wave that is standing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the direction of a wave when the wave finds an obstacle or an edge, such as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waves produced in a given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combination of two or more waves that results in a single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bouncing back of a ray of light,sound,or heat when the ray hits a surface that it does not go through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Energy Of Waves</dc:title>
  <dcterms:created xsi:type="dcterms:W3CDTF">2021-10-11T18:59:11Z</dcterms:created>
  <dcterms:modified xsi:type="dcterms:W3CDTF">2021-10-11T18:59:11Z</dcterms:modified>
</cp:coreProperties>
</file>