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Energy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phase of the Aerobic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that responds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marathon runner is provided energy by this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b-product of the Krebs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ATP created by the Aerobic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glycogen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lactate system's bi-product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recovery time for the lactate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100m sprint is provided energy by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Pyruvic acid is converted into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Energy Systems </dc:title>
  <dcterms:created xsi:type="dcterms:W3CDTF">2021-10-11T18:59:18Z</dcterms:created>
  <dcterms:modified xsi:type="dcterms:W3CDTF">2021-10-11T18:59:18Z</dcterms:modified>
</cp:coreProperties>
</file>