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English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Cavaliers    </w:t>
      </w:r>
      <w:r>
        <w:t xml:space="preserve">   Civil Wars    </w:t>
      </w:r>
      <w:r>
        <w:t xml:space="preserve">   COMMONWEALTH    </w:t>
      </w:r>
      <w:r>
        <w:t xml:space="preserve">   English Monarch    </w:t>
      </w:r>
      <w:r>
        <w:t xml:space="preserve">   Execution    </w:t>
      </w:r>
      <w:r>
        <w:t xml:space="preserve">   Govern    </w:t>
      </w:r>
      <w:r>
        <w:t xml:space="preserve">   ireland    </w:t>
      </w:r>
      <w:r>
        <w:t xml:space="preserve">   King    </w:t>
      </w:r>
      <w:r>
        <w:t xml:space="preserve">   King Charles the FIRST    </w:t>
      </w:r>
      <w:r>
        <w:t xml:space="preserve">   protestant    </w:t>
      </w:r>
      <w:r>
        <w:t xml:space="preserve">   Religion    </w:t>
      </w:r>
      <w:r>
        <w:t xml:space="preserve">   Round Heads    </w:t>
      </w:r>
      <w:r>
        <w:t xml:space="preserve">   Tradition    </w:t>
      </w:r>
      <w:r>
        <w:t xml:space="preserve">   TRIAL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Civil War</dc:title>
  <dcterms:created xsi:type="dcterms:W3CDTF">2021-10-11T19:00:17Z</dcterms:created>
  <dcterms:modified xsi:type="dcterms:W3CDTF">2021-10-11T19:00:17Z</dcterms:modified>
</cp:coreProperties>
</file>