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was Cromwell?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head protection underneath the cavalier’s 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weapon used during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began to make changes to the church making people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Charles charged with resulting in his execution?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the Roundheads?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Roman Catholic did Charles marry which upset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name for the Parliamentarian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belief that the king and or queen was chosen by God to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king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Royalist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tax designed to fund the Royal Navy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final battle of the English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2021-10-11T19:00:31Z</dcterms:created>
  <dcterms:modified xsi:type="dcterms:W3CDTF">2021-10-11T19:00:31Z</dcterms:modified>
</cp:coreProperties>
</file>