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Careless and lavish spending, wastefulness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Jewellery used but not personally owned by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Criminal court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 laws, often printed on blue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a citizen, such a safety, protection from discrimination and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plunge suddenly under water and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there is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literary work in Which corruption, foolishness, or abuses are held up to ridicule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given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ruler who uses power oppressively or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payment one-tenth of a persons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great charter, which guaranteed the English people certain cilvil rights and limited the powers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legislative body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series of wars fought between Catholics and protestants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divice consisting of a wooden board with holes from eh head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form of government in which a monarch acts  as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Settlement and Control of the Lands of Others For Purpose of Extracting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forbidding anyone except members of the Church of England from holding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and malicious statements against the Monarch, which are considered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supporter of Charles the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affirming specific rights for english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or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royal Court where sessions were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king, queen, emperor, or empress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that is controlled by the people who live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of parents not married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settle a dispute, with both sides giving up a part of what they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Legel and Military customs that ordered society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Christian not belonging to the Roman or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or more groups in a country fight each other for control of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follower of the teachings of John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fleet of ships sent by Spain in 1588 to invade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Wagons of supplies, as well as people, needed to support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ruler with unrestricted authority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Colonization    </w:t>
      </w:r>
      <w:r>
        <w:t xml:space="preserve">   Thirty Years War    </w:t>
      </w:r>
      <w:r>
        <w:t xml:space="preserve">   Spanish Armada    </w:t>
      </w:r>
      <w:r>
        <w:t xml:space="preserve">   Feudalism    </w:t>
      </w:r>
      <w:r>
        <w:t xml:space="preserve">   Protestant    </w:t>
      </w:r>
      <w:r>
        <w:t xml:space="preserve">   Church Of England    </w:t>
      </w:r>
      <w:r>
        <w:t xml:space="preserve">   Tithe    </w:t>
      </w:r>
      <w:r>
        <w:t xml:space="preserve">   Calvinist    </w:t>
      </w:r>
      <w:r>
        <w:t xml:space="preserve">   Parliament    </w:t>
      </w:r>
      <w:r>
        <w:t xml:space="preserve">   Duck    </w:t>
      </w:r>
      <w:r>
        <w:t xml:space="preserve">    Democracy    </w:t>
      </w:r>
      <w:r>
        <w:t xml:space="preserve">   Civil Rights    </w:t>
      </w:r>
      <w:r>
        <w:t xml:space="preserve">   Magna Carta    </w:t>
      </w:r>
      <w:r>
        <w:t xml:space="preserve">   Absolute Monarch    </w:t>
      </w:r>
      <w:r>
        <w:t xml:space="preserve">   Favourite    </w:t>
      </w:r>
      <w:r>
        <w:t xml:space="preserve">   Compromise    </w:t>
      </w:r>
      <w:r>
        <w:t xml:space="preserve">   Tyrant    </w:t>
      </w:r>
      <w:r>
        <w:t xml:space="preserve">   Extravagance    </w:t>
      </w:r>
      <w:r>
        <w:t xml:space="preserve">   Civil War    </w:t>
      </w:r>
      <w:r>
        <w:t xml:space="preserve">   Seditious Libel    </w:t>
      </w:r>
      <w:r>
        <w:t xml:space="preserve">   Satire    </w:t>
      </w:r>
      <w:r>
        <w:t xml:space="preserve">   Pillory    </w:t>
      </w:r>
      <w:r>
        <w:t xml:space="preserve">   Court of Star Chamber    </w:t>
      </w:r>
      <w:r>
        <w:t xml:space="preserve">   Petition of Rights    </w:t>
      </w:r>
      <w:r>
        <w:t xml:space="preserve">   Crown Jewels    </w:t>
      </w:r>
      <w:r>
        <w:t xml:space="preserve">   Cavalier    </w:t>
      </w:r>
      <w:r>
        <w:t xml:space="preserve">   Plunder    </w:t>
      </w:r>
      <w:r>
        <w:t xml:space="preserve">   Baggage train    </w:t>
      </w:r>
      <w:r>
        <w:t xml:space="preserve">   Republic    </w:t>
      </w:r>
      <w:r>
        <w:t xml:space="preserve">   Dictator    </w:t>
      </w:r>
      <w:r>
        <w:t xml:space="preserve">   Blue Laws    </w:t>
      </w:r>
      <w:r>
        <w:t xml:space="preserve">   Test Act    </w:t>
      </w:r>
      <w:r>
        <w:t xml:space="preserve">   Illegitimate    </w:t>
      </w:r>
      <w:r>
        <w:t xml:space="preserve">   Assizes    </w:t>
      </w:r>
      <w:r>
        <w:t xml:space="preserve">   Abdicate    </w:t>
      </w:r>
      <w:r>
        <w:t xml:space="preserve">   Constitutional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2021-10-11T18:59:34Z</dcterms:created>
  <dcterms:modified xsi:type="dcterms:W3CDTF">2021-10-11T18:59:34Z</dcterms:modified>
</cp:coreProperties>
</file>