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English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False satinet against the monarch which is considered treason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goods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ruler with unrestricted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Parents who aren't married; children aren't considered heirs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that is a democracy not a monarch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ruler their power unjustly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Literary work which legal offences are held up to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charter which granted the english civil rights and limited the monarchs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Spanish fleet of war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Military and legal customs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royal court where meeting were held in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supporter of Charles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give up or renounce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Christian that belong to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Devices for public executions or pubic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Strict law printer on blue paper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Criminal court 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Multiple wars between the Catholics and Protestants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monarch with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affirming the rights of the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forbidding people, that are not members of the Church of England, from getting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government that acts as the head, but powers are limited by the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Wagons of supplies and people, need to support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settlements control over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Jewelry used but not owned by the royal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government that is Controlled by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plunge in and out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rights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dispute settled with both parts giving up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legislative body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Careless and lavish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war within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followers of John Clavin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official church of England, and is headed by the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Person given special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10% tax</w:t>
            </w:r>
          </w:p>
        </w:tc>
      </w:tr>
    </w:tbl>
    <w:p>
      <w:pPr>
        <w:pStyle w:val="WordBankLarge"/>
      </w:pPr>
      <w:r>
        <w:t xml:space="preserve">   Monarch    </w:t>
      </w:r>
      <w:r>
        <w:t xml:space="preserve">   Colonization     </w:t>
      </w:r>
      <w:r>
        <w:t xml:space="preserve">   Spanish Armada    </w:t>
      </w:r>
      <w:r>
        <w:t xml:space="preserve">   Feudalism    </w:t>
      </w:r>
      <w:r>
        <w:t xml:space="preserve">   Protestant     </w:t>
      </w:r>
      <w:r>
        <w:t xml:space="preserve">   Church of England    </w:t>
      </w:r>
      <w:r>
        <w:t xml:space="preserve">   Tithe    </w:t>
      </w:r>
      <w:r>
        <w:t xml:space="preserve">   Calvinist    </w:t>
      </w:r>
      <w:r>
        <w:t xml:space="preserve">   Parliament     </w:t>
      </w:r>
      <w:r>
        <w:t xml:space="preserve">   Duck    </w:t>
      </w:r>
      <w:r>
        <w:t xml:space="preserve">   Democracy     </w:t>
      </w:r>
      <w:r>
        <w:t xml:space="preserve">   Civil Rights    </w:t>
      </w:r>
      <w:r>
        <w:t xml:space="preserve">   Thirty Year War    </w:t>
      </w:r>
      <w:r>
        <w:t xml:space="preserve">   Magna Carta    </w:t>
      </w:r>
      <w:r>
        <w:t xml:space="preserve">   Absolute Monarch    </w:t>
      </w:r>
      <w:r>
        <w:t xml:space="preserve">   Favorite     </w:t>
      </w:r>
      <w:r>
        <w:t xml:space="preserve">   Compromise     </w:t>
      </w:r>
      <w:r>
        <w:t xml:space="preserve">   Tyrant    </w:t>
      </w:r>
      <w:r>
        <w:t xml:space="preserve">   Extravagant     </w:t>
      </w:r>
      <w:r>
        <w:t xml:space="preserve">   Civil War    </w:t>
      </w:r>
      <w:r>
        <w:t xml:space="preserve">   Seditious Libel    </w:t>
      </w:r>
      <w:r>
        <w:t xml:space="preserve">   Satire    </w:t>
      </w:r>
      <w:r>
        <w:t xml:space="preserve">   Pillory    </w:t>
      </w:r>
      <w:r>
        <w:t xml:space="preserve">   Court of Star Chamber    </w:t>
      </w:r>
      <w:r>
        <w:t xml:space="preserve">   Petition of Rights    </w:t>
      </w:r>
      <w:r>
        <w:t xml:space="preserve">   Crown Jewels     </w:t>
      </w:r>
      <w:r>
        <w:t xml:space="preserve">   Cavalier    </w:t>
      </w:r>
      <w:r>
        <w:t xml:space="preserve">   Plunder    </w:t>
      </w:r>
      <w:r>
        <w:t xml:space="preserve">   Baggage Train    </w:t>
      </w:r>
      <w:r>
        <w:t xml:space="preserve">   Republic    </w:t>
      </w:r>
      <w:r>
        <w:t xml:space="preserve">   Dictator    </w:t>
      </w:r>
      <w:r>
        <w:t xml:space="preserve">   Blue Law     </w:t>
      </w:r>
      <w:r>
        <w:t xml:space="preserve">   Test Act    </w:t>
      </w:r>
      <w:r>
        <w:t xml:space="preserve">   Illegitimate     </w:t>
      </w:r>
      <w:r>
        <w:t xml:space="preserve">   Assizes    </w:t>
      </w:r>
      <w:r>
        <w:t xml:space="preserve">   Abdicate     </w:t>
      </w:r>
      <w:r>
        <w:t xml:space="preserve">   Constitutional Monarch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English Civil War</dc:title>
  <dcterms:created xsi:type="dcterms:W3CDTF">2021-10-11T18:59:44Z</dcterms:created>
  <dcterms:modified xsi:type="dcterms:W3CDTF">2021-10-11T18:59:44Z</dcterms:modified>
</cp:coreProperties>
</file>