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Civil War &amp; The Glorious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Charles I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died from the 1665 Black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it called when you couldn't throw someone in jail without charging them with a specific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Jamestown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land called in Va that James I gave to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Mary's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Black Plague hit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Trial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supported the king in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political party was anti-king?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banned drinking,plays,soccer, and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I rules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had more power than the king after the English Bill of Rights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nicknamed "Merry Monarch"?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kids did Charles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a military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did James I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Bible translated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Consent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was invited by the parliament to become rulers?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named after Henreitta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kids did James 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political party supported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 became a what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document was signed in 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event took place in 1689?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executed at the end of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James II stay with when William and Mary became king 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in 1666 that burned 2/3 of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fought against the king in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James II Protestant or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an unwritten custom?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Charles II came it was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Guy Fawkes attempted to assassinate the king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Charles II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 &amp; The Glorious Revolution </dc:title>
  <dcterms:created xsi:type="dcterms:W3CDTF">2021-10-11T18:59:56Z</dcterms:created>
  <dcterms:modified xsi:type="dcterms:W3CDTF">2021-10-11T18:59:56Z</dcterms:modified>
</cp:coreProperties>
</file>