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English Colonies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young girl of age 10 or 11 when she first became acquainted with the colonists who settled in the Chesapeake Bay area in 1607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people who leave their native country to form in a new land a settlement subject to, or connected with, the parent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political and mercantile protest by the Sons of Liberty in Boston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Far from others or difficult to get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service bought in one country that was produced in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individual who owes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 an act signed into law in 1689 by William III and Mary II, who became co-rulers in England after the overthrow of King James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first permanent English settlement in North America, located near present-day Williamsburg, Virginia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readily salable crop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punitive laws passed by the British Parliament in 1774 after the Boston Tea Party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set of rules for self-governance established by the English settlers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landholder with manorial rights to large tracts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transported between 10 million and 12 million enslaved Africans across the Atlantic Ocean to the Americas from the 16th to the 19th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colonizes or settles in a new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an important religious minority in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series of acts of Parliament, the first of which was passed in 1381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product or service produced in one country but sold to a buyer abroad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structure or conditions of economic life in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adherent of democracy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an independent city in the U.S. state of Virginia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English Colonies</dc:title>
  <dcterms:created xsi:type="dcterms:W3CDTF">2021-10-11T19:00:43Z</dcterms:created>
  <dcterms:modified xsi:type="dcterms:W3CDTF">2021-10-11T19:00:43Z</dcterms:modified>
</cp:coreProperties>
</file>